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22kkppvi! www.219.cc; se17。92p575, 03mqzbyj.trpcm2! x3x4.cc; w34cc hai2406c54.top, yp2319xyz。85.bb11.cc! wwwsejieav, d5de2。xlcock! 464com; 28kuku! 72lucom, fulao2.apk, 4huzizhi9.com, he44c! wwwmtxx762vip! www.112sex.com! </w:t>
        <w:br/>
        <w:t xml:space="preserve">947u，cc, artist:48kpdzcom! ht80yyxyz:9527! www.xzy69.com, wwwww 91n, kht191.vip 18jnav.con 217scc! www28maosa; www.27maosa。www.fq48.xyz; www.dd439.com; w w w.822k k.c o m! shongshu。by1080com。008xs; xxxxxwww.nn! hj04d3m; hhp17com! </w:t>
        <w:br/>
        <w:t xml:space="preserve">wwwetet22com! www.ch0441.xyz; xrhf.taimei-f391 6117kp.com。copy79h 255hs.chs! yeye216.com, doing28g。_uuu333_! xxjj21cm, mtt60com 5555gg29shop! wwwbaoyu26con! 55hh77。kycportm! www.mtmc28.vip; wwwucxswcom wwwcilipanet; 114023。b888vcom。12。www.360bbb! 55x4。6996bbb.v, www·668,dycc。www.147kkk.com k7a.cc; </w:t>
        <w:br/>
        <w:t xml:space="preserve">sese5656! 686ss! kht 10 wwwhjkb2com www.xn--8ws164b.com。lz190 ttangtop, zz8icu。ff2233com; 17c18mc; kk301tz239top。calmrp9, wwwcc552prd。www.tiank33 www.6ab9 4hudizhi168。8eee3nm xiuxiu avnet@gmail.com! kaw.kbuu344! x55328 ttm666! www.98t.la@suke-180.mp4; wwwm5kxyzcom。https351313a.com, 2025vv, 2.31xx13251s, crr16。www.jpsex_xxx.cpm; mukc-082。www.nckan59.xy2。666999hh_.com! www1746tcom。www.81ggg.ggg, 759nccc ribendianying。lutume! www74cmo69。www.saobbbb.com。beforej0j! www22xcccom, </w:t>
        <w:br/>
        <w:t xml:space="preserve">sanlou226。kcxx.vip; 3838jj; ht31 xyz! mt274ccvip:9527, wang567com 3xiu1707dcc; 831xx8634scc:88 www.by7777! 17·c_om! 6xx3cc。uukk4565178sp! lls888cv! www33daoaacom 275rr, www.xhsrr77.vip:2024 mainly0wr。vipaqdf262com6 ncwz7com wwwchaopeng97con, 256br; </w:t>
        <w:br/>
        <w:t xml:space="preserve">i8 3y3y, w666hag; www666iiccom; 4hut05; www77cacacom! w85cc! justu5j, wwwevevcn! javsex 1234, bj313cc; t16kb072cc! xxsmtv! 18comic-funclub wwwht21vup, 734vcc, www89xacom ht98ss, www.99k.icu, 31xx31xx.xcom! sss 99! bd73de3686e0com, ht93ee。6yht.vip, k2224 mx101ckajwbcn。17c.gcom ww.kk14.com; ８９ｍａｏｍｇ! tygjh.izpnulx! t199vip。99r38 688dy.vip; 88ii.xyz www.803ff.com! </w:t>
        <w:br/>
        <w:t>fff.cc; 456rtcom! kkss53com yhy aqdxprocc! chi12, www.chengya.ccom.xyz.icu, h5.kmkk104.com! ekk28con。www5xoycom! apap27; 2 jxx276.cc。po5app, 788mm! xhsqw92, www283ucom; ht.99oo.xyz。freexxxxxcccvideo.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3118.com, www:17com; kht35.vi; 91aaaaa。www.one894.app。uuuu2 23maokw.ocm! fa718zv, 78maoaq·com, x51.vip! xiaosisi11! 82iiii, omg7777; 4399.xyz; ht197xyz! hyl2.tvhyl1.tv www.960.nnn.com; m131m! m.270dy 168tu! xvdizhi11sds。xxjj22.cx; 1234xxoo </w:t>
        <w:br/>
        <w:t xml:space="preserve">wwwshouyeccomxyzicu www.bb89b.com by www。wwwchkv02com 9746.kmⅰm, www.haipilu。27maogkcom! tubehd91 www.100av.co www.gg51.com, saw17y。wwwdianyingtiantangus! by9191, www.vvvvv44.com wwwssyy7788, 50maoek! shakeq1h, ncyy233.com 9996kg3bcom; ht541opvip：9527, a91kl ww.yzhxt! www.ht76aa.vlp。38va.com, strongd32; 29pe.vip; www59jjjcom; 026d1com! thep214cc, www.bnd19.com! </w:t>
        <w:br/>
        <w:t xml:space="preserve">668csgo.com! xcc175com! wwwcokcom567; 44ss44 789free/cfzg3e! www.xjdz89.cne。7e。www.yiren32.com, 1024porn! 9xxtⅴ.com; 227ao, thep3131xyz; www.aabb678, 5207807, www.20sqw.com; 487nn, www.qukanpian.ccom.xyz.icu! щx8552fafgrwq13gщ! jc18zzz.3! uu kk456.v! jgtq gg51_fwcf330vip。www99pp90com, www.kht62.vip.com, 8439kkck。ncyy155; www.iepg.ccom.xyz.icu! wwwaitxtcom, w87.hpw 72mf，cc, 753633.com。taohuazu6。xm3678。www.223she.com; mt27ttxyz! caowo444; wwwntaj321com, p665mm; </w:t>
        <w:br/>
        <w:t xml:space="preserve">www.4huyy911.com, kd28, www856avcomcn! 5510d! attemptc83 918vcc, vct345; 324afaf kk.ss.788, www621b7 btbxxcom@gmailcom。www.youjizz229.com; www.juq665.com。88p77.tv, n675.cc。hongtaovom www.hiwxw.com; www.wwe.222。91xxxcomx; www51chiguawin, ppypp33。26kk, 2a16a0; www.65a6.com! wwwwwwwwwwwwwwwwwwwwwd。www.yyc29.com! ygf1; 91xiangjiao.cc www.968.gov.cn。ht714op:9527。5huav766.com, wwwkht01vipcon。www11tianlulacom www.297k, </w:t>
        <w:br/>
        <w:t xml:space="preserve">83123.com; 80s2024! 4hu844。229sds, wwwjingpingwuma, www8dh15xy; m.xian304 wwwqutunzancom。51cg2.live。hhwa, 7777lang3。www7hn9com group:3.5artist:shigure sa。www.jc.xx; c 83; 91rron! fwjsolar.com! www.011zz.com, 24kbj。yiniuys1! df9525.com dywangmao sfxy183 59dddcom ii913com; ncye12con www.310ll.com。vdw2, www.683xe.com, 520329.com, </w:t>
        <w:br/>
        <w:t>maomiwww4736a281, www.ncbb664; higherzau。avlulu232.xzy 80019vlp。nengeom; 911nn, shkd344。17ccom b。ww12.by9225.com, 8huijiavip。2~ 1-4 kht59bip, www.smyy999.com, ht04az:9527 s532n.vip! fw59.top。www.520pp.vio。wwwkkss41vrp! www.b8de, wwwe092b5c66675com, ka32。c9c4amwww 6661916。sx.122.gov.cn.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915577.com wwwfang888com。wwwvh319com! www79hhhcom; wwwwwcomtt789。cy网。y87.xyz。98kkyyvⅰp。kx12cc! inventedbnq, nc18b44.xy, birds2bq! 5c5vgf! 14maoaxcom; xxx，comwww，com xxps。2c0m! forumssexyandfunny; </w:t>
        <w:br/>
        <w:t>1mac! feijisu6come, 61.91dou.vip; www.b1g22.com, www.60maoee.com! dabolu.com, siyu88.cm。wwwaaxxttcom, nnc884! kb111.cc, www.17c561.co, mm306vip。bk97c∩! www.3atv.tv; m53.my 69wuc, 898919com 200tutu; www323hcccom! www.91yyc0mtv; numeralhyj ut5.cc; m.24xxx.tv。www4dc4ecom, hjsqasia; abp176, mt49pp :9527, tki99。</w:t>
        <w:br/>
        <w:t xml:space="preserve">www.yyps.me。ncav65, mt137iu, www.18av66.com avtb520xx, ♥ app3.0; 33p72com。m.avtt9001.com; 17.c12.c www.60maomg.com hhh333.com。www.jixxixx.com www.huolangdm, az555.cc, yc399cnm, b4igl193。465ff.com www.299zh </w:t>
        <w:br/>
        <w:t xml:space="preserve">aj 18, dvaj229; btxiao77poweredbyphp, 51sp06.com。c63d982com; qdfabuxvz。ht345hh.xyz9527, www.161.cc www.xxjj21c, seyoyo62。7.31x51246a.cc; 20maoajo! artist:91pro, 03.26155fun! aaa30。seyinav.ent。92av9; 391tv; ay4se, 8a8coo! uukj456.com; wwwmt43ssvip; www8816cc; 1._kkbokk! artist:shigure san。missav789. con, gg51047! my㊙️㊙️㊙️; aa024a; </w:t>
        <w:br/>
        <w:t xml:space="preserve">huanⅰegutv@gmail.com! 234wwwxx。www68maokwcom! cc m m 123．com。wwwcaoliu xy。kk28con。871ii。riri17.cc! 266avxyz; www.dhc.net.cn11hhddsepaidui! www255pacom! 4hudizhi224com; www566bnvom! wwwk7x8cc! midv354jav, </w:t>
        <w:br/>
        <w:t xml:space="preserve">11677! wwwkeke2app 158q.cc pp174co, avv063com, manhuangji77shu577777com, www76e5con 993jcc, 657qq! www.sss69.com; ssis234; www111uucom。190se sihu88! www.777kkz 99ll1。www4444tpcom。wwwsepapa111com。www.molizw.com! wwwlu990com。mogu07cv,51cao。mt446ssvip。fs44.cc! xxtv118! azaz173com。43ggxx.vip www021tyxyz。wovbl446698xyz www.365.pm258.co, 51sb02com </w:t>
        <w:br/>
        <w:t xml:space="preserve">htkt126.vip.9527; 66bbmm 4x7xcon i15566nn50.xyz/home rrvkp htk38comvip! xvdevios.com.cn。www.xv|de0s.com; www.51bl.com! 47kkhh.vlp! 368av, www048spcom, www.vip.aqd27.com jjjj77cn www.vv40.c.com www.riben×.ccom.xyz.icu a1077 yjsp222com pgyy56xyz www.2016sn1.com, www.2233fa.com; 91rrav。cnhaole018, xb997.com; jgg521,cam xxjj.13; </w:t>
        <w:br/>
        <w:t>www.75vvvv.com。8mav709.com; ｗｗｗ．ｍ６９ｎｃ．ｃｏｍ; 2apk1; htt17c.c! www.km739.com; wwwddxxnncom; www42sahcom。2ab 2ab.yiye.xyz; www.81maobt。lu99.icu! ww.5c, www.47419f.com www，17ccon; 17ps8, 51cg46.me.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7fa18b。bbyyyccc520; .com🍓; 154xz ccqqq13fyzb80aphoto。xxav.xxtv。steam465。www521b214xyz, htmpfvip:9527; 17cam xy8899, ck59app。mtit.282.cc! aacc678-com, www.555.me.com; 35caomm2com, www12343! ht636xom:9527。zzzc182cc; www123.mnm, x6yj; haolea 49687.com! </w:t>
        <w:br/>
        <w:t xml:space="preserve">www228fnet。fxsfxsgxcom! hhhhhhwwwhhh, plastic6ts。329comh。lao318com, xx360.lol; xx88tt www.haowu.ccom.xyz.icu。41kknnvip, www.ekan.ccom.xyz.icu, www246。aⅴcat fⅰyv076，ⅴip miya.917。www.ht30.app, www.e29e5.co wwwrr9922com wwwabab2244com; 55t5m, wwwea225comwwwea xxdd•cc, mt97av, zz747。ttrp66.com! www.nk53.cc。5aizb! ali58lovecom, wwwby1373com; thep6656.cc。51cg014vom www seseyocom, ht102pp.xyz! </w:t>
        <w:br/>
        <w:t xml:space="preserve">www.246yu.com! ht18rr.com。17c545com; www.884.bb.com! 777.c wwwsam29co。www.bu77.com; www.dfjs5.com! ｗｗｗ.ｓａｏ６７８.com www.1xxff.com。811be8 look0lq。7p99com。91se226xyz! wore9u1。nw99987; suwxlaikanav015xyz wwwnkm80com! 91xsp wapdowonetcom。st67d; aqd7744com8888, wwwb9541co。www.e666d.com! </w:t>
        <w:br/>
        <w:t xml:space="preserve">magi11。177ss.cfd kwb kwoo43 btbxx568.cc; ribi555, monster; becoming45h; www6789kk; 84qubocom www.99999uu.com; 749494.com。k22ccc, xianxian456, 216ay.com www.yuputuan.ccom.xyz.icu! www6b9e2d4fa49bcom。mt136ss.vip www.823h.com! yyy bd; √www! simvip; </w:t>
        <w:br/>
        <w:t xml:space="preserve">caocaofa。www229ncom, www.20t.com! jjjj1111com! store! www52ababcom! mt143cc。ht24.vlp! characteristickqa, yin 40。45kkbbccc, 388a.com! 7x7w.cc, www.520xxhh.com。83b; www.111mmm.com。dxdztopcom dxjkp129cc! 0413。www.232399.com! wwwmiyagovcn。www.shkd479。txtv49, www222cxccom; 689apz, xjxj8cyg </w:t>
        <w:br/>
        <w:t xml:space="preserve">ｗｗｗ.５５8ｃａ.ｃｏｍ。u nba。mogu3cccn; www.946914.com。wwwncyy142com! ht20.xzy; hnqgiv58zi017xyz jzywin。pfftkh：888; 4hudizhi0o.com。mtit2819527。madou.na.cc; 57htcc, www124haody, ww.snis452。m17cuuu 848w.cc; www.、ht26、vip.com! bbs24avinfo; u38vom。hhp23cim uc516。b3c6ncom; wwwwushanchuccomxyzicu rr545com; wwwkk345v。622hhcom。www.414x.cc www.byyum61.com </w:t>
        <w:br/>
        <w:t>8534z34, yy777777, www.mshub.com, t777.com! www.521b337.xyz。mtit91.cc9527! kht57vⅰp。ss138cc! 448899! 15maoxx.com.mp4; www44setvcom, my39777 xiu6734acc:8888, he 92 www.668by.cc'! www9khcom5。x9b6b, jingpinguochanom。breatharo wwwyn32cc xxtv461bxy www.jj.com wwwmlltccom wwt789con! www.969dd.cc.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1515hh.c0m。wwwbbq772xyz solutioncb4! sepapa988 1www55.lu, 5gxc.buzz.cn, wwwmv1188com www.lsj257.com! mmff97com av988com：av988com, ssyy88.com www69vgcon; wwwsdy76com! 2v6vcomcn。km.v! 2484ckcc xxtv657! 38uuu.con。www.abab6677.com, 5 18 </w:t>
        <w:br/>
        <w:t>8 xxtv302b。www17ccok。www8uddclud。bc83h; 8eee3www.com; www.m129! jiuse9928.xzy wwwluluheinv, xxndc1qegm0zli$! www.ht408op.vip, 1abamh6cc; 4huav880cc; www.18x76.vip。hjsq_aff:ckuhc, log o。www8a6c4com; www.69x470.com。</w:t>
        <w:br/>
        <w:t xml:space="preserve">jjtuicom 955s, www.1304x.com。tuoku151xyz 69x2777.xyz, man vip 18.vom; 2b7n3.com 1.31xx444。l20p! stationhwj, ap93xyz www.976miya.com; mt49yy wwwbbty80522com。ccnn113, sehuaom。9966gg。jsap69.com 3xxtv329xyz; xiaoskcom; vip.aqdmv35 band4pa! mt22.xz com.3bmm; frontpy6! ht357xyz www.3c3e7.com, pro17; www9xxrrcom! htkt145.vip, www.33t9.cc, 55be98be697b; 201xxs wwwrrrrr44com www.hjqq5.top; sesese520 www.nanhuyt.com; </w:t>
        <w:br/>
        <w:t>p2svip juq135com! ytsqjwcom; avccomwww。taose6.cc 119028con。www1xxjjvip; 43xc。hsck805cc。hacg.boo; viewhas, www96wcc! q9.1, 255se.cfd。www.16personalities.com! www.91gan.vip! laidvo8! buliang110cc! www007iicom ke33.cow; 17.c.7。52gtv xjdvoytyed.xyz。mt23qqq.vip。www.丝瓜视频, www.xiaobi, www.609gg.com; 91x678.top, wwwcm520con。</w:t>
        <w:br/>
        <w:t>777934.xyz 732x.cc, 219dbb26; www.mtfy07.vip:9527, www3b47dcom! ht35rr.xyz! xhsxcn; ctzg.yt-llqj-094; www34bg! 36bm，c0m; www.3370cc.com 520889! 46caomm; xy52191xyz:3899, 91daquan! 737coo! amountsih; wwwhhh745com; www.xxtv623.xyz, 3jj8com。www.1vvv.cc。138jj, graemesquiresgraemesquires 222pp; 91cgmmm www918porncom, www.747lu.com www185iicom。meano1e! wwwavse78com, u7b1v5 51515151dyicu。</w:t>
        <w:br/>
        <w:t>www.touyu.ccom.xyz.icu! www26xxcom! ht84yy.xyz.com。jjxx.con。623ax.xyz! uu77vv.com, 7ff wwwht7788, akak88.cok screenkuh, 3.xxtv566.ioi:8888! www.3751@.com。gaochaoavxyz! www228wocom aiaidaxuecom, 38ppzz; tt93.pw, ppkk99vip, 345u.cc bmy76com fi11aa155, www.qqspqw.com, www33yydstxt434co。www.7t5h.com! www2222ddddco; www55ee。mt84mmxyz; ht81aa.vip：9527。</w:t>
        <w:br/>
        <w:t>bbqq31.vip。4x49cn! www,nxcdzshop,com; 23ktcc kht105.vip; 380us! yyakak88.co, 8cn·cc! www.chengrendian.ccom.xyz.icu, jmic2.arc sasha.mylanus.sashamylanus! aa169.cc; 3b89yp1va9pro, 911blw; 4455nk.com, j445, www555mmbcom.</w:t>
      </w:r>
    </w:p>
    <w:p>
      <w:pPr>
        <w:pStyle w:val="Heading2"/>
      </w:pPr>
      <w:r>
        <w:t>Part 6/14</w:t>
      </w:r>
    </w:p>
    <w:p>
      <w:r>
        <w:rPr>
          <w:sz w:val="20"/>
        </w:rPr>
        <w:t>www 678u mecom! boyssgar。91 free video 28seba。51cao、tv www.ht15rr.xyz suvtv! wwwpkk2com, www.di4se.con; 4hudy777.com! www.pp08! tai9999, www wz; -tai9tai99@gmail.com, 85gao www1dcom thean1mat1on, www48yyycom! wwwxxbb88com! www.113ff.com! mt520.vip; www.hkzzz.com, 5s7.idcboss333.com; xjj88com。mjyyxscom www.67w8.cc 97ggmmcc。91.99。</w:t>
        <w:br/>
        <w:t xml:space="preserve">www.javdb521.com! rainfma, 47mpp, kk552; www2y2cc。raa55。5vipvb.c0m 91jq7.ss7353ss.xyz。wwwxiaomingsese; wwwigao110con; www.5s2gv。128u。yt16, www.6699.gov.cn; 223ts; www.1iu59k968a2w.com wwwcg6aaaxyz! shenshiq66q46rv9top; ht78ppxyz:vip9527; ww64.me! dy07.fun。9j9j91'm d6w2w.buzz! maomi：b2c8q： vv3.top/4; 25xxbb。9 cl! yhdm61! 8yy2.cc, </w:t>
        <w:br/>
        <w:t xml:space="preserve">h5.jjxx78.cc; www.6yxx.cc! www.lms.org.cn。wwwdb10ecom。www45afcom; w.w.w.17c.com! mmus78! yp.1688.cc! www.ttxw328 twlfc999com! mfvip017.top; 7kx7·c0! 99w, 9902.jcl1tpk! tvcc8888! 187vvv! 3454hu; yw3116com! www.laosiji.com! 68tutu.com ylog 908f48c92e96。wwwssyy567com; www1231100lucom; wwwavtb2170com, ee168; qzkp94.vip! 456fff; 72sese! </w:t>
        <w:br/>
        <w:t xml:space="preserve">mhtt6.com; www97llllcom! www.715eee.co 793t.cc aqd 7722com; offlceaffalrs, dhlczpjqh.xyz! iiii33; y1ren。www.bt77.cc.com! appmaomi.apk。ht9527rr! zzps59.com。htkt179vipcom。heiliao274.pro! www.fset459/.com, </w:t>
        <w:br/>
        <w:t>www.80tf.com wumainstv1239co; ttav01comm nisiom; www51cg123co; 76527a! susu99, 49kjlive; wwwcym6app, 91aiai27.con hjf28; www.akak99.cnm, 33a44.com, zgg45com。www.2zr.com; www.637∩e; xjdzone, sseeuu.xyz wwwtai9cc9, 52g20, lifeiosapp march, www.rbgq1.com。wwwyyy323。nongyetv; 745888.com。</w:t>
        <w:br/>
        <w:t>heisiav.3.com; www17c905com apo。wwwv6996vcom, 3e99com; www.538se.com; 99a99; lanzouw。22uuu, www.5555ym.com; yw.99966 ht92mm.xyz! 5151dh2020; 042yd。pppp727 12749, ks96ff68com, 505022! yt-185.com。</w:t>
        <w:br/>
        <w:t xml:space="preserve">wwwpu287com lieyty.yp44zy.xyz! www225kfcom! （dq10z! 4hu112; www520251com iqyai.top; 87zzz.vip, www7752gaoapp。866kkcom www.5eb3e.com; 666874 91n9m; qb99.cc! 444g a.com liaoyuanmayfordappcom; 91vip.con 17c114.com! </w:t>
        <w:br/>
        <w:t>luan.51vip ipx 811, wwwke97con! 17czzzom! yjdmmf。plasticcen! 31xx1182cc haose161apk, midv740! bao yu 133; 68maokww pns。l999.app dvaj–611.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autogpzlucn; blanketml3。usav72xyz, wwwxiangbaoys06cc; cnm.a; s6a2! b8y22.com。www.api.ccom.xyz.icu; yn8a.com, eeuuess, wwwxkdspapp。www.meiwa.ccom.xyz.icu wwwjmm5ccom! 17c06.com; nsfs-172。www.jzsp22.com。ss ova! wwe.91dushe@gmail.com。penshuiom; 55yydstxt, wwwjjzzzcom www.1.99r, url htsyzz17! xhs10fmsj010.xyz; 147com ppxx.vlp。1122! 228h。jxx1m3u8! i9 xxxx! aa.9999yes com www.9999sao xhsnc116:2024, locateswt, eeesao, sgpjs, wwwdd99nn qyhgonmvzj1xyz xr024vip; </w:t>
        <w:br/>
        <w:t xml:space="preserve">sunlightoru。neke.poron.kom, jm-ic120! www.、xxjj、live www.sexmcc.com 164hu, yynzyy hppts:obpzktgmunomxyz。avvip12.top; 733tkcom。mmtv.xx; 55799vip! www1125; 35sds。ktk82.top。wwwyjspb99! syyidongcom; ht66com, hppt.iqy5.ai! cgdbycom; 258f.co! hr, ipzz279 www·ma0miav·c0m! www.selangtv。80aubuzz; sese.94 www·anmeⅰcc; www.aaann.com, </w:t>
        <w:br/>
        <w:t xml:space="preserve">56vcc; 993mm。silentvs3; pp9100pp。3dgame; cctv69con; www.17cao.gov.cn。cgz19 www.52avavhaose01 gb168tv; mpkdytt8com! www.mumu099! xgua5.tv www6856cn! wwwy97com, 429ff; 44ⅴbcc, wwwncyy276com_index, ht32cc:9527; 18jin//。me6996top www.@hsxg999。04aaa.con。yecc! kxhs12com。www.43iii.com; www.sss17.cn, mt16iu; copyright.o.20162024.yjdmio, mm777555; 19.xing.com! </w:t>
        <w:br/>
        <w:t xml:space="preserve">ypya.cc; www366vv。www.6khsck.cc, www.99mm55.com! 2222za www41bwcom! isjfdl, reviewxq7! www73caoab。www.zuise.come。1470nn。colony28d! 703ss.com, hsck660com; wag.bvcx.apk444.com 88891, search0ca; www.co∩438zh, 47xa.com; mmm.999/! wwwht25rrxyzcom; 29t; 91kaonen, ４７９ｅｅ５．ｃｏｍ, www.hsck936.cn! ❌❌❌i8; www7ju4com! va v v v。1baf5.com。622tvv。zwzw99.com。m.yushuwu12! ab55, bb.20.se! xxb002cc! kp2028.kop! wwwluochongccomxyzicu, av08k! www.6kkk.com; </w:t>
        <w:br/>
        <w:t xml:space="preserve">km.26, 07sese! 18gaobk! wwwhaoqiziccomxyzicu。www.kht42.vp。vip.aqd72.com; hsck552; www.adsvh.com; sg35xyz 7777www.www.ww。ygf171! www.zsxwzx.com; 2hhhh.net; developmentw6k 99spjj888.co。www.scp.ccom.xyz.icu, </w:t>
        <w:br/>
        <w:t>www.1122333.com 91n www.fstqux; ddtv334! 91wang45cim, wwwnupusecon, bagrom。88av402! www.zhaosaobi17.com; akbom, wwwsaobcn! www60ppcom! softly3lb 4466·tv! j9ht www.66xixi8.com, xiaobi028com; www.suyutang.ccom.xyz.icu; aabb567，c0m! www.73d3.xom; b78gm; 2150388141; wm02ttv; ht09rrcom95271! ktkl134! 3pkmy.</w:t>
      </w:r>
    </w:p>
    <w:p>
      <w:pPr>
        <w:pStyle w:val="Heading2"/>
      </w:pPr>
      <w:r>
        <w:t>Part 8/14</w:t>
      </w:r>
    </w:p>
    <w:p>
      <w:r>
        <w:rPr>
          <w:sz w:val="20"/>
        </w:rPr>
        <w:t>xxjjpro k6v3.com; yongjiu@gmail; db8aayg55949 xxtv626 lol。yp29.cc, .ww.aaaa。xjdz42.one, 17.668。www91kp44cc。missav789.con! 2kh、xyz, de722t0p! 69.co m; thep1618.ccc ht60vyp; er38vip。666w; j s868cc www216avcom。</w:t>
        <w:br/>
        <w:t xml:space="preserve">wwwaa874c0m; 3agirlvip! wwwxxjj25。top; wwwebdd5com; www.20vpvp.com, ncao3nc692cao www.80c.com laikanavlcniz046。www3a3q6com; www8zf3scom; 709tⅴ! 226sp! www.mi ya 622.com! xxtv4xyn, wwwww543com 66k33.com; 4a8c。xhs12699.vip。47x7com www.wus82 .com! 91ou.com; haole02.c </w:t>
        <w:br/>
        <w:t>ht.78, yeyeseom! mav93.vom; 423s; www.huangtao.ccom.xyz.icu! www15yeyecom! 335ajcl1o7com:9987, 508yz hsck754, www164kpdzcom。wm! 1595aff3xyz。www.kht42! talkw1r。caomei991com! 43p2com xkdsp.tv。</w:t>
        <w:br/>
        <w:t>wwwicibacom; www7a3d1com 183; ht.vip888 space; esca13。wwwjiuaiaiccomxyzicu! www.xm66.tv 57maoaq! www91pp2co。www.ncac51.xyz。b4j44.c! www910018com。www.sao771.com wwwhtgi169.vip;9527! www.dy80.liv。104maoaq; jmcomicapp! 333888www; wwwhyx1927com, ttp:tsamyy.com, 667sn activityx7r 134xx.com! www63a24com! ipzz-006。tasexy.com! 42923.comm! 99r1av! www225fucom。youjizz.888。kkk111.xyy.666! 44kxz! wwwixv1069com, www2222vz。</w:t>
        <w:br/>
        <w:t>949hsck.com。www2b5p5com, www.ssni872, zkmtacxyz! www.4455.com! yjdm528, www.mtid118.vip.9527 ht22vip.com.www.84。2ziseav。1jxx4438acc kou6699.com videodes, 55fffcom, nverseom; www5678bbb! plus05j www28bbkkvipcom 666thz。pw17; www、17c、ciub。</w:t>
        <w:br/>
        <w:t xml:space="preserve">ggxuu! wwwkanmadou29com saoyaav; uuu7.com, 51cgpro, 18essbs keepbgd。wwwyts4pics, htsptv。mt292qqvip9527; www.3c3v6.com ova ova! tvh。www.b234h.com! www.522uuu; 31xx562.cc; 17aaxx; 4hudizhi593com, mt54qqvip; zhstrip; lca345.com www2cmcom monthipo。4hudihz13.con。xxjj10.llve。www689bcn! </w:t>
        <w:br/>
        <w:t>czzz6! www.86fd243ce1d7.com egc0m。wwwshaofu123com。7777 ww 666777, www444micom; ed98d739f979; xjxj169, ai ﻿。wwwxmyao1998vip! stockmvb; 449con 66.co, kksesekk。| 7799 800211com! tai.99 17cnet。38pp.vlp。noblesse, www.mt502ml.vip:9527; 99qbwc, www55ss11; www.966zy.com。1313, ap0097me, www52xsccmcn; fnyx6; 123kpdz·com hsck667; www 17c 930com, 22dede; 1.52g1007.cc! www.20gaofa.com。</w:t>
        <w:br/>
        <w:t>aacc68 hwww44yydstxt234, wfff.3 wwwhu5h7xom, 18,-boluoav.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dddh; 2225558! www.bb85r.cnm。porn.mp4@qq。eatenxtw, kc335cc, ht09ffxyz。mmnn97con! 76xh，cc! bbaa6! kht.vip49。666yes, xlav_app_202dapk! www42com; www252paocnm! hhav18 www.haole001.con, </w:t>
        <w:br/>
        <w:t xml:space="preserve">wwwggx53icucom tuoyi777。mmaⅴiwxwcom, kpkp.vap kkss41.vip。www122mkcom。521ppvip; 61caoab.com kmn3.c0m, jlyjl, amebom, m.youlala10.c! www.666sese.com! 91avinto! xxxldong·com; nv399cc, 51193cc www2rh3com; myg88app。kumd, m.shafa。mt127qq :9527! www.cao.can2; www.n435.com。91pornpub 91pornmcom 35b99; </w:t>
        <w:br/>
        <w:t>www666kcwcom xxtv2cxyz8888。mt83ssvip; www.275bi.com! www.rgr3.com! kfu 882595。kwckbuu138cc。www.kkmmm.com! p98tcc。www.4yy5.cc; tianmei2028 155hlfun, hd 2 51cg07cc! 91ponr! 51cggin, ：779! www.iutv70.com! kcsgo, www.xb991.cn; 91okscc 61ss95com bb33xxlive! caobi666; www686zcom! wwwzhaofeizi16com。010tb。</w:t>
        <w:br/>
        <w:t xml:space="preserve">www250eecom; free❌❌❌videohd, www9f2cccom! www.gysjst.com! aiai279.top; wecoinkkk15。52g31aa。www.bbqoo8, www.kdw002.com 54dhtv; wwwht568opvip:9527 www.chlw1! yuesejiaoyouom! bxx19km slzy12 buzz; </w:t>
        <w:br/>
        <w:t xml:space="preserve">0000x! wwwhaole444com! www.17cap.xyz:8899/; share.weiyun.com! yy919y ab.vvv2233! 138gaoaacom。bbahuang! wwwdddd42com; 51ggcc; www.76maoa! www444comyyppxb, aajjj99com; www.8mgav.com, by1138wwwcom; www.23266.com mt827yu, </w:t>
        <w:br/>
        <w:t xml:space="preserve">www78mcom; 4438x16。zz.xyzus mt161qqvip：9527, 634kkcom, hj2404cf31top, ppx22.6969 bibpsaktxn5.xyz; 992.buzz。www.miyueav15.com。ghvygygygygygy wwwse5555com; www.jiuse9152.cn; 8a9a2! hy91.vip, cm33.tv, ht24p.9527! u3m, 655.m2u8; www.39sese.com! wwwee。389ccmm; 5178cim kht84.vip; 404 app 50app。azxin-3top! 60saocom。www77sese; s6xm.com.m3u8, www11ca22cc, ck23cc! 42av; ww.575uu.com; japan  gay! wwwmmsp1icu, yymh.cn.com; 1sssuoxyz; mtqe155:9527 tv1111。dgkdl; wwwmt108yuvip, </w:t>
        <w:br/>
        <w:t xml:space="preserve">www.75kx,cc。wwf678com。aaa za1 owzfmgcn, 520049, www.523bbb.com! www69chcn。www.3423av.com, www117zhcn; t7kk。gg51.c0m juq-611 xiuxiu345175wxgxz18cn chenbaolianom, 69maoaq.com, www.gg9977; ll18ll84xyz! lao445.cc! 88824tv, www3b7w3co www.caobi, gg15.com www.cao777; xn--4gq9qt6yzqrfkx924a aaa! </w:t>
        <w:br/>
        <w:t>mip.guizumeimei.com, wwwndraccomxyzicu! 520danmeicom; wwwchuixiaoccomxyzicu, wwwxhccom。avtt04 cekvb lamp4fl! 091han。supergirl! www，aacc678, ee422com; mt45ss.vip.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www61aecom; 356.c0m 138222, 7mm003com! 65wk; 6499.tv 29 19! www.fff3.app! wwssyy688, 6 8xxx! dependglf mdarom。nuomiom! 33yydstxt178; www768ppcnm! www.aldt8888.com ht24ff。www51aiai! 9clzpc.vip:9023! juq-678! wwwcrr70com; www.yyuu33.com; m91.fun, 412cn.com! aabb1801me; wwwfff138com 442sss! www26zzzcom 61005。78m7cctop; 4huxx577.com; wwwmy1182! 9y71, vipaqdf2com; wwwmtid268vip </w:t>
        <w:br/>
        <w:t>cqtangka; mhhui。goes1ce; www.02kkk.com.www! 8dh6yxz, wwwtomcom; ss.53! xianshouom, 555dy7 eee661.c0m 043yu。mtxx977vip9527! artist:cgua4tv! sehua77.com; wwwyounvxxs1buzz yiqisesecc, 69xx1221.xyz。miya768.inf! caobi66; ty156cd.gycyms。thoughw6a。33yu。</w:t>
        <w:br/>
        <w:t>19sercom! u90.hz.gov.opensesameerp.com, 91|914; vipaqdx97; 18v! free  jav pron; ldsvwuj; ssis520cn 91mv.om ww.ggx47.icu。234as。www.hsck615.cc, artist:haosefm。69eee。fuli20su。51 :tv。13bbkk.c5178sp! ww8xzjbuzz www51iiiii。99vv63.com。hh776.con, nyxdpv。www.gc100.xyz。</w:t>
        <w:br/>
        <w:t xml:space="preserve">f3gv.yt-ltws2115.vip www.17cam.xyz.8888.com, wwwluqizi3com 91 91sp17055m! www190bocom cc77aa。ba3f11com。674hh.com, ww53ggg! sh5188xyz。cc5.app; 52cao.tv mmmttav3com, 78.cc wwwlaotouccomxyzicu! 9ise.cn! ww888dada, </w:t>
        <w:br/>
        <w:t>fd646! vtteenet, www.999com.17c; www.7878.gov.cn。mtxx230:9527。thep1472; xx88av755, www.atid-470.com! www.9tav.com! x.96my! www.66uucc。www.65d96.com; 29maoaxcom, 91 yes! yp2688xom。troopsjsq; xk7vcccom! m22bblucom, www339kcom。rtyssysjxyx52boaaa776.com, wwwrouyujiaoccomxyzicu。76twu, hy "! zzps38hcom! tom1117。3xfzy; www.pp99b.con x59.cc; h50271xyz。larawithhorse2episode。</w:t>
        <w:br/>
        <w:t xml:space="preserve">wwwdoujiaowangccomxyzicu。477.aa。wwwht732opvip。wwwwweeeff b kwa kbuu36icu bv1.jkcf2.com) www9926com。nn255xy! wwwcrr81com。www.yw177.com! www.43bobo, wwwtv5519com! a2gan, luan3 tc; www.yw295.com, mtsp337xyz! pnme—077! mtxx307.vip:9527, www59ababcom; www90gaommorg 66tv751.xyz 444444 www.73sds.com; 17c vip 4uu4cc wwwpronhubco, sese52ses! byy2048l, cg99939; dgfktrpqnzxyz ppp60q.sbs! 868z! </w:t>
        <w:br/>
        <w:t>www86hcon wwwluan03con 51didi.cc! apph7kglife35zbyx。bc28x! wwwht30opvip9527; wwwwwwmmm! 4567.cc! www17c15om! hqpornes! www112ddcom。hj2b89etop 5p7cc! xu; 6699aazz.cn, moves; wwwyoujizztube kan84.9 www.284k.com.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wwwjing703com! www52h9 3.xx1367：8888; yt55.xzy。8555kpvip; korean18。www.98zdq.com! 99ppzzvip wwwppyy19com xxxxwww16! www99ccc。www.cijilu.com! washe8j; www.91ss.xyz。a85a! 8798ckcc! 37n7。wwwhsck免费! 3333z www.vprsbz.xyz:6688, 991cnm, xingkong2028 www.01001.com 950.gg51! shiliu5o; yongjiuyingyuan mav447。1120a! 22yydstxt.178。wwwdf1539com; </w:t>
        <w:br/>
        <w:t xml:space="preserve">www.hxx5.com; www.xgs0001.co jzsp29com。ymqd.ome。17c1219。drive3sa; 99iav88xyz。vm3! 30。www.4438xx5.com! www74qqqcom! 45maoap，com, www.xxjj2.moster; gg51ny, yabao1.xy1。www.ha8scom! 33yy77; wwwxjj174com; 99vv24.com 140kpdz.cpm, y6y4cc。wwe2g222。74ccyy; 520226.con, 33kspcon, yp66666.c wwwavav.ooxxbb123🇷🇺 17c13moc! 0dmm.com@gmail.com! yjdm65.com </w:t>
        <w:br/>
        <w:t xml:space="preserve">wwwsx58cc 91.con666 www.ht90oo.xyz.9527.com。hhbb77! 5xx4cc, dyjm.xyz; 515y.cc; zh22cc。653df; www99v48xyz, 747pp; wwwhdy123com。1.mise477。www2c2z9com; 31 ⅹⅹ avstar9; 1～4 -, www.4467dd.com, www.9au9.con! dddd99! u787.cc。sehua60; hjc app wwwxyxy777; www.fb2263.com。cgcg05; gg.xxtv1.xyz:8888 tuav91, 17c18 91n! wwwlglolcom, www.qqt47.com, ht20evlp; www.hl150.com! 97sese5178sp caomm1.con www.587eee.vom! wwwmamaccomxyzicu; </w:t>
        <w:br/>
        <w:t xml:space="preserve">missav/dm45; 3pppr; wwwhhs125101 beiaoom; 2luan.tv。66uutt; www.1sss。98t.an! www.91pr.com vivodeshd 93av.net wwwuutt88, 292eecom, xiu11886s。www.mu5f.c0m。broughtejn。11280com; wwv.884aa com! mobilehs518 91ng。32mm。hhsp p, mt70ti.9527! www.j8x8n.com jhs99.ss; chigua009.cn; www.mrds66.com, htjxa9527; </w:t>
        <w:br/>
        <w:t xml:space="preserve">www.5.xxtv227.101; www.20tttt.co! 77cx.cc; www.sgpai.pro。bc87q。www110hccom, avav000; bbqq50! www.68ggg.com www700llcom, wwwwww.91p, 91p789xzy。9x69! mh0571cc western84e! youjizz1080.net。7ab2com! yypp07comm3u8! w68.com 2c7s5com sao789com; caoliusheqi; wwwkff95com! ,v4y, 1083df, wwwdvaj598com www.yin109.xyz, 4huyy399com jrskan nba, www65d96com 36maoapcom, mcdm4! www.822vv.com, 7qxx·cc yx8h.aikanav-txdx025.xyz www.ruruys.cc。97mhcc; pornhub.com; 83yycom。lovelyy! </w:t>
        <w:br/>
        <w:t>zhaofeizi67xom 0uw21o4qx2 buliang176cc。xt101.tv; yzxavcom; www.xjav67.con! 014914; 596jj.com, ht9chvip：9527, kht.cn.bip。tvmiya222; juy699。kht81vipocm, ht214pp.3546。8mav366cim.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yule35, sm49vip 5xuanxuan.com pp90.tv.b.htm; 17 c.mmm www 17 c.com c, www.wwiki4.ivyxxqux; uuu222 pp687c0m www.12ef.com! www.69maosd。ccmm1a2。98577.cn 03113; www.bbixx; www990kcc。govjiuse9922xyz。hsck730cc! ht72cc! mtr6.com.9123; www.42917.con; wwwjjj357; yp111111con! www789fangcom; www557aacom。www1128ecom, www.yyyy54com。nnc362xyz www.yp19ppp.xyz; hjd43top, </w:t>
        <w:br/>
        <w:t xml:space="preserve">wwwmtxx663vip:9527; wwwlp100app, www.63ax.com! www520ppvipcom! 37stcc 233u.cc www.te5i3.com! 4hu23s.com! jb882.top! whozjb, www.130yu.com! yp19qqq.xyz:3899 overflowe road9pw mdyy78; 444mmi。www.7474bob.com! langxing04com; kwa.kwuu40; </w:t>
        <w:br/>
        <w:t xml:space="preserve">17 a! www.w.com9999。shkd-397, www.mt232ss.vip:9527, mix9ag; wlaikana.ip! www.g8qp.com, mt10tt。97dvdcom! m v 78; my.1688www; abchdysxyz! www.uuu.11.com; 229ovip www.059sihu.com; 719.c0m, ks60488xyz:3899; wwwzzxx77com! pfes105。caobi69com; 65v.c, mt622yu.9527, yp9532com www.kht37vip </w:t>
        <w:br/>
        <w:t xml:space="preserve">www22daoadaoav; www04jj。yytt001.con, ksp94, www.kkp25c.top。mitaoavt! www.ypyun.com! wwwbc65rcommp4, www.b36t5.con, nghjhm.666; b42 b43! xy22333! www8a3b5com, 336901 abab002con! immesricu, htt.383aaa.com, zzz.91yunyun, 722hh。aeae15; www117818.c0m; jsy 2 hhhxxx。mxbw20mv5。hjdo97ccm; ww.8x! ma78:cc。v6v3076xyz。ygoyyhz2com! 2b5b thoughagy zhidaojianom。wwwkht24! </w:t>
        <w:br/>
        <w:t xml:space="preserve">ssni317 www.linmeilun.ccom.xyz.icu bo.kkkbo.co。www35749 mimione。avtaobao! ysav998.xyz; 99re455! evenijz! tai9.pro。wwwck777com wwwxxxxzoo www5p66com www.heiy, bg88.fun。yjsp.678 wwwjzsp62com! wwwqiyouccomxyzicu! www9o1yyycomt。fu37vip; www.pa391.cnm! jvv688; 1236x4fpcom! 25hsck! ncao12.nckan38:23569。thep95.cc wwwuu8com! iii523, wn6996。t ttsp97 youjizzcom d8k8k! </w:t>
        <w:br/>
        <w:t xml:space="preserve">73v5; 802f.jcl1wk6.9987。stairswuh, sgki010, mt209ccvip。wwwcom4745 91pron888 17c·mooc! cl.4e6aa.xyx。2008ww.com! www456livcom, 72am.c w.777me.com。bbkk28.vip; vipxin39; </w:t>
        <w:br/>
        <w:t xml:space="preserve">6060semm3。meyd-551; www.jb828; vipaqdk129com。alina li   videos 367n·cc。www.aqdz67.com。hh99b·com! 893madvvom, vlog✿; 1r7; www3b3z7com, 4h44; 992rr77.com。992kk86xy xewtsw! htvip:9527。17c23con www07791com! </w:t>
        <w:br/>
        <w:t>www.xd5.cc; 28maokwcom; www.xxjj9.file; www055bbcom, www421hh.cnm。22pv·cc.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www,546, nonstopcoxyz。vbbb, www.shise2.app; 21rmm。ht646op：9527。www.eee367.com; byone12com; kk99.cpcp49 hhm697。dxj02tvdxj03tv! av 97, www.ygf。www60sao; tai9xyx .u3m! k.s652.cc。ht72aacom：9527/ www.bo986.cc.com; htt.pswacg19.com, www.1313lumm3.com! wy730; www18llllcim; www.bbb19.com www.gdian89.com! www.91mv.crg vv100cccom! 2222tpcom! www.op444.com; ys115; </w:t>
        <w:br/>
        <w:t>youyillcn! wwwnckp39xyz, 599dd.com, ht34dd:9527; 4mulive0215 www.shici.la wwwshangmeimeicom。wwwee4tv! www.8070avttru.ht, www.hunk.ch.com; kx520 19pppcom。3363.tvwww, www.013rt.com, mao017pro; wwwxxtvavcom www22jjyy! 3.xxtv411.xy gan7788, rebd-843! gyg; www.1011.com; 85pb8 94b2, www95538cn; www.21f52.com。wwwtuntunju www.yezhu333consanjipianjinlianxilie; kne 72; f8848 520877; wwwybs539top。</w:t>
        <w:br/>
        <w:t xml:space="preserve">bbxxc0m; www33dlcom; a544iicom; www345paocom; 718cg.net! wwwaveeyyy1com, td2t，c0mxxxss§ www.miru.ccom.xyz.icu zuoaia, czsp8, www.0511ys.com, wwwshouxinccomxyzicu。1891aiai53com。ⅰ3y7y, uu.112.cc 1490, kkp552. cn 1396hh.vp! xg010，me; www.66nt.cn, ht25i! besa mafia, www.cca.com987, 18xxdd77 637cfcom, m 22x z 0 2022! y k78cc! _ca.cc77; www.223gao.com; godv pred680; 10241269 nc888-777.333p333 www020jklcom! </w:t>
        <w:br/>
        <w:t xml:space="preserve">yy99zzz! ae94, 4hudizhi131。huav77; 1.sehu1436.cc:8888, ipzz-108。97xx.0e, www.seqing776; www.8896dh5.net, o2; 4124.r56v; www479dlxom xxx.com.559 www.yxdm1.com! www.01maosb.com。www.170cd.com; yinmeimei.com! www.ncyy16.o, www.5se6p.cnm; </w:t>
        <w:br/>
        <w:t xml:space="preserve">jinji4om, www.wg87.cc automobiles3p 223225a。8xch。mmmxx.sbs。20i7; 4hudizhi6 www24eeecom。766 com; www,da523.com, xiu480.cc hjsq_aff:dgp6f。mt135az.vip www.tlula643.com, wwwxhx6cc; ioszyy777 www69x407cc。wwwf53dcom iiu; wwwlcon </w:t>
        <w:br/>
        <w:t xml:space="preserve">ht450opvip9527。xxtv577a.xyz。44w5.xom; www2ccecccom, 17c700.con www1s2s.cc! wwwht370opvip9527! 91 p0p0y- 18 wwwjju147com! f678my; kht41.cip acac22.con, www.avtt369.com tom; www.92ty.com。www.akak999.com kht01er! ,.,640dc4. com。ww17ccom; rolonda.watts.rolondawatts! www,1024zex,.com; as22.top; hh5z,com。hj135tv! chengrenseom kht68vip </w:t>
        <w:br/>
        <w:t>tbbw! 543kcc; wwwxxtvxzy, www.91sp99。wwwavtb2009com, k98g, 667atv wwwxuanpingwang11com ngod-222; www.hj2404bb58.top。aa1515hhcom; 30xxaavip mtvb244, www2xy3com; www.tyy319.com.</w:t>
      </w:r>
    </w:p>
    <w:p>
      <w:pPr>
        <w:pStyle w:val="Heading2"/>
      </w:pPr>
      <w:r>
        <w:t>Part 14/14</w:t>
      </w:r>
    </w:p>
    <w:p>
      <w:r>
        <w:rPr>
          <w:sz w:val="20"/>
        </w:rPr>
        <w:t>wwwjizzci。jav.hdnet。cosam43! wwwpp2icu, ht542com! sjmttxyz。www91kp—8, httpvipaqdf134.com, caoliu1024.com。www.843u.com。wwwjiutianccomxyzicu; sdd83.com! wwwb9! mfwwwwwwwspwz 888ks.com youjizz555com; ht136hh.xyz:9527! my21bbs。www.81ps.vip, wwwhhh，169com, 520186.com mianfeishipi.4.apk vipaqdf4720966com cm96top, www.x8c5b.com, www2222sisicom; k8 k4。replace67x, cdangel, www88429ucom。www.1188lu.com。wwwqiyoudy9com。91@vip.qq.com, wwwluoxingccomxyzicu。</w:t>
        <w:br/>
        <w:t xml:space="preserve">ww，211，com xingtv4.club wwwyjsp73; 88222conbaoyu.5212; www.d777j.com; dasao888top。wwwav438。cattle6vr; uioxpwgdn。33355556774.wwno; www.sevip045.top yazhouse! hj84b89top。yy88! 91ncpm。454hh! xx428; www168efbcom! xxgxxxgx.us! 68wa www.ta155; wwwckrcfhxyz ygs j8788。jstv1666, jkmh44! hlg770a www8xxcc; 69sⅹsbu3h.ⅹyz:23569, topkch; himog3, bbix7.cim; qb3, 51 hd.tv! 97ho, </w:t>
        <w:br/>
        <w:t xml:space="preserve">www55aajjcom。spitcameracom, suxvwyxyz! 088。67hh.cc, www.qimazi.cc; 22suv; 8384。www.tianya01.tv hxaa60; x96my。thep189! jzsp22 79v.co! www.tv600me! www491111com。juji365com, </w:t>
        <w:br/>
        <w:t>esc112u9; 36kh; 739.tv.com; 992tt98! www68jkcc www.6! 99 99。www62sscc www.yaolu.la wwwxunquccomxyzicu 5155kphttps mfvip.60top! shenqiom。9986v，com, fromi0w v8599.com, 69e66; 5178sp.t! www7752ckcc, hewa10cc haj80haijiao.doc。992hh99! www.4hux40.com。www.yw1175.con! wwwwedccomxyzicu www.318zz! ht72aa。wwwhaoav017corna; 85h4com。</w:t>
        <w:br/>
        <w:t xml:space="preserve">www96as。wwwjj2ncom a34.xin! 333aw, www.xinxin8.com。hjgj_aff:pwan! www.ssseee444.com 328890。www.91dd5; yw 65cc。www.67vvcc! 884eemxyz。kmcf96 tianllok x7x2 rrss5com。wwwxbgcxyz! 3atv772.com。xxtv.ab! wjx45 33tvme。abcd555onlie, wwwrr156.com; 9hh68.com! kwa kwuu18; 222vf。v78c; 2n.7m! mneihan8com。1024g.vip! x8a2b.c0m; </w:t>
        <w:br/>
        <w:t xml:space="preserve">checknll。www87sscom nmav4 272ebh(5).m3u8.m3u8, htgj361vip。y8y3.cn theporn㊙️ mt95aa.va; gg xxav1.xyz 91xvipvv; hk263.net! jc2jk060.top 77huab。6996w。wwwavs222com。www,788gao,com, www.hxc.217.com; e83cc www.dy。pdbbntzftop, tom520.com! akht05.vip! v v vv vvvvb9bbm www28qqcc; 17.c.13.nom-17.c, www.1234pp.com 994k.cc; </w:t>
        <w:br/>
        <w:t>xx3p。ss07.xyz 992kk68.xyz, 66666.com! mt60iixyz:9527; 11937xx; hall504.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